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E6D3" w14:textId="77777777" w:rsidR="003C75E2" w:rsidRPr="00F049A3" w:rsidRDefault="00AE04BF">
      <w:pPr>
        <w:pStyle w:val="Titre1"/>
        <w:jc w:val="center"/>
        <w:rPr>
          <w:rFonts w:ascii="Aptos" w:hAnsi="Aptos"/>
          <w:lang w:val="fr-CA"/>
        </w:rPr>
      </w:pPr>
      <w:r w:rsidRPr="00F049A3">
        <w:rPr>
          <w:rFonts w:ascii="Aptos" w:hAnsi="Aptos"/>
          <w:lang w:val="fr-CA"/>
        </w:rPr>
        <w:t>RÉSOLUTION DU CONSEIL D’ADMINISTRATION</w:t>
      </w:r>
    </w:p>
    <w:p w14:paraId="2B94FF00" w14:textId="3F7097C2" w:rsidR="003C75E2" w:rsidRPr="00F049A3" w:rsidRDefault="00AE04BF">
      <w:pPr>
        <w:pStyle w:val="Titre2"/>
        <w:jc w:val="center"/>
        <w:rPr>
          <w:rFonts w:ascii="Aptos" w:hAnsi="Aptos"/>
          <w:lang w:val="fr-CA"/>
        </w:rPr>
      </w:pPr>
      <w:r w:rsidRPr="00F049A3">
        <w:rPr>
          <w:rFonts w:ascii="Aptos" w:hAnsi="Aptos"/>
          <w:lang w:val="fr-CA"/>
        </w:rPr>
        <w:t xml:space="preserve">Autorisation de déposer une demande de reconnaissance – </w:t>
      </w:r>
      <w:r w:rsidR="00F049A3">
        <w:rPr>
          <w:rFonts w:ascii="Aptos" w:hAnsi="Aptos"/>
          <w:lang w:val="fr-CA"/>
        </w:rPr>
        <w:t xml:space="preserve">ville de </w:t>
      </w:r>
      <w:r w:rsidRPr="00F049A3">
        <w:rPr>
          <w:rFonts w:ascii="Aptos" w:hAnsi="Aptos"/>
          <w:lang w:val="fr-CA"/>
        </w:rPr>
        <w:t>Mont-Saint-Hilaire</w:t>
      </w:r>
    </w:p>
    <w:p w14:paraId="1C9DE576" w14:textId="77777777" w:rsidR="00F049A3" w:rsidRDefault="00F049A3">
      <w:pPr>
        <w:rPr>
          <w:rFonts w:ascii="Aptos" w:hAnsi="Aptos"/>
          <w:lang w:val="fr-CA"/>
        </w:rPr>
      </w:pPr>
    </w:p>
    <w:p w14:paraId="505F5772" w14:textId="1823013B" w:rsidR="00F049A3" w:rsidRDefault="00F049A3">
      <w:pPr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Nom de l’o</w:t>
      </w:r>
      <w:r w:rsidR="00AE04BF" w:rsidRPr="00F049A3">
        <w:rPr>
          <w:rFonts w:ascii="Aptos" w:hAnsi="Aptos"/>
          <w:lang w:val="fr-CA"/>
        </w:rPr>
        <w:t>rganisme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: ________________________________</w:t>
      </w:r>
      <w:r w:rsidR="00AE04BF"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lang w:val="fr-CA"/>
        </w:rPr>
        <w:br/>
        <w:t>Résolution adoptée lors de la réunion du conseil d’administration tenue le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:</w:t>
      </w:r>
      <w:r w:rsidR="00AE04BF"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highlight w:val="yellow"/>
          <w:lang w:val="fr-CA"/>
        </w:rPr>
        <w:t>_____</w:t>
      </w:r>
      <w:r w:rsidRPr="00F049A3">
        <w:rPr>
          <w:rFonts w:ascii="Aptos" w:hAnsi="Aptos"/>
          <w:highlight w:val="yellow"/>
          <w:lang w:val="fr-CA"/>
        </w:rPr>
        <w:t>(DATE)</w:t>
      </w:r>
      <w:r w:rsidR="00AE04BF" w:rsidRPr="00F049A3">
        <w:rPr>
          <w:rFonts w:ascii="Aptos" w:hAnsi="Aptos"/>
          <w:highlight w:val="yellow"/>
          <w:lang w:val="fr-CA"/>
        </w:rPr>
        <w:t>______________________</w:t>
      </w:r>
      <w:r w:rsidR="00AE04BF" w:rsidRPr="00F049A3">
        <w:rPr>
          <w:rFonts w:ascii="Aptos" w:hAnsi="Aptos"/>
          <w:lang w:val="fr-CA"/>
        </w:rPr>
        <w:t xml:space="preserve"> à </w:t>
      </w:r>
      <w:r w:rsidR="00AE04BF" w:rsidRPr="00F049A3">
        <w:rPr>
          <w:rFonts w:ascii="Aptos" w:hAnsi="Aptos"/>
          <w:highlight w:val="yellow"/>
          <w:lang w:val="fr-CA"/>
        </w:rPr>
        <w:t>______</w:t>
      </w:r>
      <w:r w:rsidRPr="00F049A3">
        <w:rPr>
          <w:rFonts w:ascii="Aptos" w:hAnsi="Aptos"/>
          <w:highlight w:val="yellow"/>
          <w:lang w:val="fr-CA"/>
        </w:rPr>
        <w:t>(VILLE)</w:t>
      </w:r>
      <w:r w:rsidR="00AE04BF" w:rsidRPr="00F049A3">
        <w:rPr>
          <w:rFonts w:ascii="Aptos" w:hAnsi="Aptos"/>
          <w:highlight w:val="yellow"/>
          <w:lang w:val="fr-CA"/>
        </w:rPr>
        <w:t>____________________.</w:t>
      </w:r>
      <w:r w:rsidR="00AE04BF"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lang w:val="fr-CA"/>
        </w:rPr>
        <w:br/>
        <w:t>CONSIDÉRANT QUE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:</w:t>
      </w:r>
      <w:r w:rsidR="00AE04BF" w:rsidRPr="00F049A3">
        <w:rPr>
          <w:rFonts w:ascii="Aptos" w:hAnsi="Aptos"/>
          <w:lang w:val="fr-CA"/>
        </w:rPr>
        <w:br/>
        <w:t>-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l’organisme souhaite être reconnu officiellement par la Ville de Mont-Saint-Hilaire;</w:t>
      </w:r>
      <w:r w:rsidR="00AE04BF" w:rsidRPr="00F049A3">
        <w:rPr>
          <w:rFonts w:ascii="Aptos" w:hAnsi="Aptos"/>
          <w:lang w:val="fr-CA"/>
        </w:rPr>
        <w:br/>
        <w:t>-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la reconnaissance municipale permet à l’organisme d’accéder à certains services, soutiens ou programmes offerts par la Ville;</w:t>
      </w:r>
      <w:r w:rsidR="00AE04BF" w:rsidRPr="00F049A3">
        <w:rPr>
          <w:rFonts w:ascii="Aptos" w:hAnsi="Aptos"/>
          <w:lang w:val="fr-CA"/>
        </w:rPr>
        <w:br/>
        <w:t>-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le conseil d’administration doit autoriser formellement le dépôt d’une demande de reconnaissance;</w:t>
      </w:r>
      <w:r w:rsidR="00AE04BF"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lang w:val="fr-CA"/>
        </w:rPr>
        <w:br/>
        <w:t>EN CONSÉQUENCE, IL EST RÉSOLU</w:t>
      </w:r>
      <w:r>
        <w:rPr>
          <w:rFonts w:ascii="Aptos" w:hAnsi="Aptos"/>
          <w:lang w:val="fr-CA"/>
        </w:rPr>
        <w:t> </w:t>
      </w:r>
      <w:r w:rsidR="00AE04BF" w:rsidRPr="00F049A3">
        <w:rPr>
          <w:rFonts w:ascii="Aptos" w:hAnsi="Aptos"/>
          <w:lang w:val="fr-CA"/>
        </w:rPr>
        <w:t>:</w:t>
      </w:r>
      <w:r w:rsidR="00AE04BF" w:rsidRPr="00F049A3">
        <w:rPr>
          <w:rFonts w:ascii="Aptos" w:hAnsi="Aptos"/>
          <w:lang w:val="fr-CA"/>
        </w:rPr>
        <w:br/>
        <w:t>1. D’autoriser officiellement l’organisme à déposer une demande de reconnaissance auprès de la Ville de Mont-Saint-Hilaire, conformément aux critères et exigences en vigueur.</w:t>
      </w:r>
      <w:r w:rsidR="00AE04BF" w:rsidRPr="00F049A3">
        <w:rPr>
          <w:rFonts w:ascii="Aptos" w:hAnsi="Aptos"/>
          <w:lang w:val="fr-CA"/>
        </w:rPr>
        <w:br/>
        <w:t xml:space="preserve">2. D’autoriser </w:t>
      </w:r>
      <w:r w:rsidRPr="00F049A3">
        <w:rPr>
          <w:rFonts w:ascii="Aptos" w:hAnsi="Aptos"/>
          <w:highlight w:val="yellow"/>
          <w:lang w:val="fr-CA"/>
        </w:rPr>
        <w:t>(NOM, FONCTION)</w:t>
      </w:r>
      <w:r w:rsidR="00AE04BF" w:rsidRPr="00F049A3">
        <w:rPr>
          <w:rFonts w:ascii="Aptos" w:hAnsi="Aptos"/>
          <w:lang w:val="fr-CA"/>
        </w:rPr>
        <w:t xml:space="preserve"> </w:t>
      </w:r>
      <w:r w:rsidR="00AE04BF" w:rsidRPr="00F049A3">
        <w:rPr>
          <w:rFonts w:ascii="Aptos" w:hAnsi="Aptos"/>
          <w:lang w:val="fr-CA"/>
        </w:rPr>
        <w:t>à compléter, signer et transmettre l’ensemble des documents requis dans le cadre de cette demande.</w:t>
      </w:r>
      <w:r w:rsidR="00AE04BF" w:rsidRPr="00F049A3">
        <w:rPr>
          <w:rFonts w:ascii="Aptos" w:hAnsi="Aptos"/>
          <w:lang w:val="fr-CA"/>
        </w:rPr>
        <w:br/>
        <w:t>3. D’autoriser cette personne à effectuer toute démarche nécessaire liée à la demande de reconnaissance et à agir comme personne-ressource auprès de la Ville.</w:t>
      </w:r>
      <w:r w:rsidR="00AE04BF" w:rsidRPr="00F049A3">
        <w:rPr>
          <w:rFonts w:ascii="Aptos" w:hAnsi="Aptos"/>
          <w:lang w:val="fr-CA"/>
        </w:rPr>
        <w:br/>
        <w:t>4. De confirmer l’engagement de l’organisme à respecter les politiques, règlements et conditions applicables de la Ville de Mont-Saint-Hilaire dans le cadre de sa reconnaissance.</w:t>
      </w:r>
      <w:r w:rsidR="00AE04BF"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lang w:val="fr-CA"/>
        </w:rPr>
        <w:br/>
        <w:t>Secrétariat du conseil d’administration</w:t>
      </w:r>
    </w:p>
    <w:p w14:paraId="6C2EAF9F" w14:textId="32C558A2" w:rsidR="00F049A3" w:rsidRDefault="00AE04BF">
      <w:pPr>
        <w:rPr>
          <w:rFonts w:ascii="Aptos" w:hAnsi="Aptos"/>
          <w:lang w:val="fr-CA"/>
        </w:rPr>
      </w:pPr>
      <w:r w:rsidRPr="00F049A3">
        <w:rPr>
          <w:rFonts w:ascii="Aptos" w:hAnsi="Aptos"/>
          <w:lang w:val="fr-CA"/>
        </w:rPr>
        <w:br/>
        <w:t>Signature</w:t>
      </w:r>
      <w:r w:rsidR="00F049A3">
        <w:rPr>
          <w:rFonts w:ascii="Aptos" w:hAnsi="Aptos"/>
          <w:lang w:val="fr-CA"/>
        </w:rPr>
        <w:t> </w:t>
      </w:r>
      <w:r w:rsidRPr="00F049A3">
        <w:rPr>
          <w:rFonts w:ascii="Aptos" w:hAnsi="Aptos"/>
          <w:lang w:val="fr-CA"/>
        </w:rPr>
        <w:t>: ___________________________</w:t>
      </w:r>
      <w:r w:rsidR="00F049A3" w:rsidRPr="00F049A3">
        <w:rPr>
          <w:rFonts w:ascii="Aptos" w:hAnsi="Aptos"/>
          <w:lang w:val="fr-CA"/>
        </w:rPr>
        <w:t xml:space="preserve"> </w:t>
      </w:r>
    </w:p>
    <w:p w14:paraId="0E076E62" w14:textId="2CC1E45A" w:rsidR="003C75E2" w:rsidRPr="00F049A3" w:rsidRDefault="00F049A3">
      <w:pPr>
        <w:rPr>
          <w:rFonts w:ascii="Aptos" w:hAnsi="Aptos"/>
          <w:lang w:val="fr-CA"/>
        </w:rPr>
      </w:pPr>
      <w:r w:rsidRPr="00F049A3">
        <w:rPr>
          <w:rFonts w:ascii="Aptos" w:hAnsi="Aptos"/>
          <w:lang w:val="fr-CA"/>
        </w:rPr>
        <w:t>Date</w:t>
      </w:r>
      <w:r>
        <w:rPr>
          <w:rFonts w:ascii="Aptos" w:hAnsi="Aptos"/>
          <w:lang w:val="fr-CA"/>
        </w:rPr>
        <w:t> </w:t>
      </w:r>
      <w:r w:rsidRPr="00F049A3">
        <w:rPr>
          <w:rFonts w:ascii="Aptos" w:hAnsi="Aptos"/>
          <w:lang w:val="fr-CA"/>
        </w:rPr>
        <w:t>: ________________________________</w:t>
      </w:r>
      <w:r w:rsidRPr="00F049A3">
        <w:rPr>
          <w:rFonts w:ascii="Aptos" w:hAnsi="Aptos"/>
          <w:lang w:val="fr-CA"/>
        </w:rPr>
        <w:br/>
      </w:r>
      <w:r w:rsidR="00AE04BF" w:rsidRPr="00F049A3">
        <w:rPr>
          <w:rFonts w:ascii="Aptos" w:hAnsi="Aptos"/>
          <w:lang w:val="fr-CA"/>
        </w:rPr>
        <w:br/>
      </w:r>
    </w:p>
    <w:sectPr w:rsidR="003C75E2" w:rsidRPr="00F049A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A7B5" w14:textId="77777777" w:rsidR="00AE04BF" w:rsidRDefault="00AE04BF" w:rsidP="00F049A3">
      <w:pPr>
        <w:spacing w:after="0" w:line="240" w:lineRule="auto"/>
      </w:pPr>
      <w:r>
        <w:separator/>
      </w:r>
    </w:p>
  </w:endnote>
  <w:endnote w:type="continuationSeparator" w:id="0">
    <w:p w14:paraId="61043B6E" w14:textId="77777777" w:rsidR="00AE04BF" w:rsidRDefault="00AE04BF" w:rsidP="00F0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CA8F" w14:textId="77777777" w:rsidR="00F049A3" w:rsidRDefault="00F049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5F24" w14:textId="77777777" w:rsidR="00F049A3" w:rsidRDefault="00F049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95F2" w14:textId="77777777" w:rsidR="00F049A3" w:rsidRDefault="00F049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BE20" w14:textId="77777777" w:rsidR="00AE04BF" w:rsidRDefault="00AE04BF" w:rsidP="00F049A3">
      <w:pPr>
        <w:spacing w:after="0" w:line="240" w:lineRule="auto"/>
      </w:pPr>
      <w:r>
        <w:separator/>
      </w:r>
    </w:p>
  </w:footnote>
  <w:footnote w:type="continuationSeparator" w:id="0">
    <w:p w14:paraId="7EA04A9C" w14:textId="77777777" w:rsidR="00AE04BF" w:rsidRDefault="00AE04BF" w:rsidP="00F0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7041" w14:textId="77777777" w:rsidR="00F049A3" w:rsidRDefault="00F049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75E7" w14:textId="77777777" w:rsidR="00F049A3" w:rsidRDefault="00F049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EC0C" w14:textId="77777777" w:rsidR="00F049A3" w:rsidRDefault="00F049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224283">
    <w:abstractNumId w:val="8"/>
  </w:num>
  <w:num w:numId="2" w16cid:durableId="946931130">
    <w:abstractNumId w:val="6"/>
  </w:num>
  <w:num w:numId="3" w16cid:durableId="110785676">
    <w:abstractNumId w:val="5"/>
  </w:num>
  <w:num w:numId="4" w16cid:durableId="149911675">
    <w:abstractNumId w:val="4"/>
  </w:num>
  <w:num w:numId="5" w16cid:durableId="1874995582">
    <w:abstractNumId w:val="7"/>
  </w:num>
  <w:num w:numId="6" w16cid:durableId="763189031">
    <w:abstractNumId w:val="3"/>
  </w:num>
  <w:num w:numId="7" w16cid:durableId="114063635">
    <w:abstractNumId w:val="2"/>
  </w:num>
  <w:num w:numId="8" w16cid:durableId="1224489765">
    <w:abstractNumId w:val="1"/>
  </w:num>
  <w:num w:numId="9" w16cid:durableId="174228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5E2"/>
    <w:rsid w:val="004E7474"/>
    <w:rsid w:val="00AA1D8D"/>
    <w:rsid w:val="00AE04BF"/>
    <w:rsid w:val="00B47730"/>
    <w:rsid w:val="00CB0664"/>
    <w:rsid w:val="00F049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C95D02"/>
  <w14:defaultImageDpi w14:val="330"/>
  <w15:docId w15:val="{83F9235D-332E-41B5-B4FE-9F1E059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1284</Characters>
  <Application>Microsoft Office Word</Application>
  <DocSecurity>0</DocSecurity>
  <Lines>32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Rebelo</cp:lastModifiedBy>
  <cp:revision>2</cp:revision>
  <dcterms:created xsi:type="dcterms:W3CDTF">2026-04-01T17:09:00Z</dcterms:created>
  <dcterms:modified xsi:type="dcterms:W3CDTF">2026-04-01T17:09:00Z</dcterms:modified>
  <cp:category/>
</cp:coreProperties>
</file>